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766A" w14:textId="18A3DF10" w:rsidR="00091184" w:rsidRDefault="00091184" w:rsidP="0080751B">
      <w:pPr>
        <w:pStyle w:val="BasicParagraph"/>
        <w:tabs>
          <w:tab w:val="left" w:pos="6660"/>
          <w:tab w:val="right" w:pos="8910"/>
        </w:tabs>
        <w:spacing w:line="240" w:lineRule="auto"/>
        <w:ind w:firstLine="3600"/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</w:pPr>
      <w:r w:rsidRPr="001B65CE">
        <w:rPr>
          <w:rFonts w:ascii="Roboto Condensed" w:hAnsi="Roboto Condensed" w:cstheme="majorHAns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F9E45F4" wp14:editId="35EE6F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3770" cy="65532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S-two-line-287C-143C-L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" t="13018" b="16269"/>
                    <a:stretch/>
                  </pic:blipFill>
                  <pic:spPr bwMode="auto">
                    <a:xfrm>
                      <a:off x="0" y="0"/>
                      <a:ext cx="222377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65CE" w:rsidRPr="001B65CE"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  <w:t>3600 NW Samaritan Drive</w:t>
      </w:r>
    </w:p>
    <w:p w14:paraId="4415DDB0" w14:textId="35F836C2" w:rsidR="001B65CE" w:rsidRPr="001B65CE" w:rsidRDefault="001B65CE" w:rsidP="001B65CE">
      <w:pPr>
        <w:pStyle w:val="BasicParagraph"/>
        <w:tabs>
          <w:tab w:val="right" w:pos="8910"/>
        </w:tabs>
        <w:spacing w:line="240" w:lineRule="auto"/>
        <w:rPr>
          <w:rFonts w:ascii="Roboto Condensed" w:hAnsi="Roboto Condensed" w:cstheme="majorHAnsi"/>
          <w:b w:val="0"/>
          <w:bCs w:val="0"/>
          <w:sz w:val="18"/>
          <w:szCs w:val="18"/>
        </w:rPr>
      </w:pPr>
      <w:r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  <w:tab/>
        <w:t>Corvallis, OR 97330</w:t>
      </w:r>
    </w:p>
    <w:p w14:paraId="1BCA9A95" w14:textId="0E59732B" w:rsidR="00091184" w:rsidRPr="001B65CE" w:rsidRDefault="001B65CE" w:rsidP="001B65CE">
      <w:pPr>
        <w:pStyle w:val="BasicParagraph"/>
        <w:tabs>
          <w:tab w:val="right" w:pos="8910"/>
        </w:tabs>
        <w:spacing w:line="240" w:lineRule="auto"/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</w:pPr>
      <w:r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  <w:tab/>
      </w:r>
      <w:r w:rsidR="00091184" w:rsidRPr="001B65CE">
        <w:rPr>
          <w:rFonts w:ascii="Roboto Condensed" w:eastAsia="Times New Roman" w:hAnsi="Roboto Condensed" w:cs="Roboto Condensed"/>
          <w:b w:val="0"/>
          <w:bCs w:val="0"/>
          <w:color w:val="003283"/>
          <w:sz w:val="18"/>
          <w:szCs w:val="18"/>
        </w:rPr>
        <w:t xml:space="preserve">www.samhealth.org </w:t>
      </w:r>
    </w:p>
    <w:p w14:paraId="4698F52F" w14:textId="77777777" w:rsidR="00091184" w:rsidRDefault="00091184" w:rsidP="001B65CE"/>
    <w:p w14:paraId="7502E89C" w14:textId="77777777" w:rsidR="00091184" w:rsidRPr="005D4BCB" w:rsidRDefault="00091184" w:rsidP="001B65CE">
      <w:pPr>
        <w:jc w:val="center"/>
        <w:rPr>
          <w:rFonts w:ascii="Arial" w:hAnsi="Arial" w:cs="Arial"/>
          <w:b w:val="0"/>
          <w:bCs w:val="0"/>
          <w:i/>
          <w:iCs/>
          <w:color w:val="17365D" w:themeColor="text2" w:themeShade="BF"/>
          <w:sz w:val="36"/>
          <w:szCs w:val="36"/>
        </w:rPr>
      </w:pPr>
      <w:r w:rsidRPr="005D4BCB">
        <w:rPr>
          <w:rFonts w:ascii="Arial" w:hAnsi="Arial" w:cs="Arial"/>
          <w:b w:val="0"/>
          <w:bCs w:val="0"/>
          <w:i/>
          <w:iCs/>
          <w:color w:val="17365D" w:themeColor="text2" w:themeShade="BF"/>
          <w:sz w:val="36"/>
          <w:szCs w:val="36"/>
        </w:rPr>
        <w:t>Building Healthier Communities Together</w:t>
      </w:r>
    </w:p>
    <w:p w14:paraId="7655B7D0" w14:textId="77777777" w:rsidR="00091184" w:rsidRPr="005D4BCB" w:rsidRDefault="00091184" w:rsidP="001B65CE">
      <w:pPr>
        <w:pStyle w:val="Title"/>
        <w:jc w:val="center"/>
        <w:rPr>
          <w:rFonts w:ascii="Arial" w:hAnsi="Arial" w:cs="Arial"/>
          <w:b w:val="0"/>
          <w:bCs w:val="0"/>
        </w:rPr>
      </w:pPr>
      <w:r w:rsidRPr="005D4BCB">
        <w:rPr>
          <w:rFonts w:ascii="Arial" w:hAnsi="Arial" w:cs="Arial"/>
          <w:b w:val="0"/>
          <w:bCs w:val="0"/>
        </w:rPr>
        <w:t>Samaritan Health Services</w:t>
      </w:r>
    </w:p>
    <w:p w14:paraId="51799036" w14:textId="5EE35BAB" w:rsidR="00091184" w:rsidRPr="005D4BCB" w:rsidRDefault="00091184" w:rsidP="001B65CE">
      <w:pPr>
        <w:pStyle w:val="Title"/>
        <w:jc w:val="center"/>
        <w:rPr>
          <w:rFonts w:ascii="Arial" w:hAnsi="Arial" w:cs="Arial"/>
          <w:b w:val="0"/>
          <w:bCs w:val="0"/>
        </w:rPr>
      </w:pPr>
      <w:r w:rsidRPr="005D4BCB">
        <w:rPr>
          <w:rFonts w:ascii="Arial" w:hAnsi="Arial" w:cs="Arial"/>
          <w:b w:val="0"/>
          <w:bCs w:val="0"/>
        </w:rPr>
        <w:t xml:space="preserve">Hospital Social Accountability </w:t>
      </w:r>
      <w:r w:rsidR="001A3208" w:rsidRPr="005D4BCB">
        <w:rPr>
          <w:rFonts w:ascii="Arial" w:hAnsi="Arial" w:cs="Arial"/>
          <w:b w:val="0"/>
          <w:bCs w:val="0"/>
        </w:rPr>
        <w:t>Grants</w:t>
      </w:r>
    </w:p>
    <w:p w14:paraId="6E9D6BFB" w14:textId="77777777" w:rsidR="00091184" w:rsidRPr="005D4BCB" w:rsidRDefault="00091184" w:rsidP="001B65CE">
      <w:pPr>
        <w:jc w:val="center"/>
        <w:rPr>
          <w:rFonts w:ascii="Arial" w:hAnsi="Arial" w:cs="Arial"/>
        </w:rPr>
      </w:pPr>
    </w:p>
    <w:p w14:paraId="5CAB8BF8" w14:textId="6C9A4339" w:rsidR="00BE0121" w:rsidRPr="005D4BCB" w:rsidRDefault="00091184" w:rsidP="00BE0121">
      <w:pPr>
        <w:pStyle w:val="Title"/>
        <w:jc w:val="center"/>
        <w:rPr>
          <w:rFonts w:ascii="Arial" w:hAnsi="Arial" w:cs="Arial"/>
        </w:rPr>
      </w:pPr>
      <w:r w:rsidRPr="005D4BCB">
        <w:rPr>
          <w:rFonts w:ascii="Arial" w:hAnsi="Arial" w:cs="Arial"/>
        </w:rPr>
        <w:t>Proposal Template</w:t>
      </w:r>
    </w:p>
    <w:p w14:paraId="48D567AC" w14:textId="77777777" w:rsidR="00BE0121" w:rsidRPr="005D4BCB" w:rsidRDefault="00BE0121" w:rsidP="00BE0121">
      <w:pPr>
        <w:rPr>
          <w:rFonts w:ascii="Arial" w:hAnsi="Arial" w:cs="Arial"/>
        </w:rPr>
      </w:pPr>
    </w:p>
    <w:p w14:paraId="4A234EA2" w14:textId="77777777" w:rsidR="00BE0121" w:rsidRPr="005D4BCB" w:rsidRDefault="00BE0121" w:rsidP="00BE0121">
      <w:pPr>
        <w:rPr>
          <w:rFonts w:ascii="Arial" w:hAnsi="Arial" w:cs="Arial"/>
        </w:rPr>
      </w:pPr>
    </w:p>
    <w:p w14:paraId="2FBA9F25" w14:textId="77777777" w:rsidR="00BE0121" w:rsidRPr="005D4BCB" w:rsidRDefault="00BE0121" w:rsidP="00BE0121">
      <w:pPr>
        <w:rPr>
          <w:rFonts w:ascii="Arial" w:hAnsi="Arial" w:cs="Arial"/>
        </w:rPr>
      </w:pPr>
    </w:p>
    <w:p w14:paraId="0E82DA43" w14:textId="77777777" w:rsidR="00BE0121" w:rsidRPr="005D4BCB" w:rsidRDefault="00BE0121" w:rsidP="00BE0121">
      <w:pPr>
        <w:rPr>
          <w:rFonts w:ascii="Arial" w:hAnsi="Arial" w:cs="Arial"/>
        </w:rPr>
      </w:pPr>
    </w:p>
    <w:p w14:paraId="78657402" w14:textId="77777777" w:rsidR="00BE0121" w:rsidRPr="005D4BCB" w:rsidRDefault="00BE0121" w:rsidP="00BE0121">
      <w:pPr>
        <w:rPr>
          <w:rFonts w:ascii="Arial" w:hAnsi="Arial" w:cs="Arial"/>
        </w:rPr>
      </w:pPr>
    </w:p>
    <w:p w14:paraId="61AD76D0" w14:textId="77777777" w:rsidR="00BE0121" w:rsidRPr="005D4BCB" w:rsidRDefault="00BE0121" w:rsidP="00BE0121">
      <w:pPr>
        <w:rPr>
          <w:rFonts w:ascii="Arial" w:hAnsi="Arial" w:cs="Arial"/>
        </w:rPr>
      </w:pPr>
    </w:p>
    <w:p w14:paraId="2EF6B262" w14:textId="77777777" w:rsidR="00BE0121" w:rsidRPr="005D4BCB" w:rsidRDefault="00BE0121" w:rsidP="00BE0121">
      <w:pPr>
        <w:rPr>
          <w:rFonts w:ascii="Arial" w:hAnsi="Arial" w:cs="Arial"/>
        </w:rPr>
      </w:pPr>
    </w:p>
    <w:p w14:paraId="70E08AEC" w14:textId="77777777" w:rsidR="00BE0121" w:rsidRPr="005D4BCB" w:rsidRDefault="00BE0121" w:rsidP="00BE0121">
      <w:pPr>
        <w:rPr>
          <w:rFonts w:ascii="Arial" w:hAnsi="Arial" w:cs="Arial"/>
        </w:rPr>
      </w:pPr>
    </w:p>
    <w:p w14:paraId="023E144A" w14:textId="77777777" w:rsidR="00BE0121" w:rsidRPr="005D4BCB" w:rsidRDefault="00BE0121" w:rsidP="00BE0121">
      <w:pPr>
        <w:rPr>
          <w:rFonts w:ascii="Arial" w:hAnsi="Arial" w:cs="Arial"/>
        </w:rPr>
      </w:pPr>
    </w:p>
    <w:p w14:paraId="7C70C5C9" w14:textId="77777777" w:rsidR="00BE0121" w:rsidRPr="005D4BCB" w:rsidRDefault="00BE0121" w:rsidP="00BE0121">
      <w:pPr>
        <w:rPr>
          <w:rFonts w:ascii="Arial" w:hAnsi="Arial" w:cs="Arial"/>
        </w:rPr>
      </w:pPr>
    </w:p>
    <w:p w14:paraId="500ABB40" w14:textId="77777777" w:rsidR="00BE0121" w:rsidRPr="005D4BCB" w:rsidRDefault="00BE0121" w:rsidP="00BE0121">
      <w:pPr>
        <w:rPr>
          <w:rFonts w:ascii="Arial" w:hAnsi="Arial" w:cs="Arial"/>
        </w:rPr>
      </w:pPr>
    </w:p>
    <w:p w14:paraId="12702D66" w14:textId="77777777" w:rsidR="00BE0121" w:rsidRPr="005D4BCB" w:rsidRDefault="00BE0121" w:rsidP="00BE0121">
      <w:pPr>
        <w:rPr>
          <w:rFonts w:ascii="Arial" w:hAnsi="Arial" w:cs="Arial"/>
        </w:rPr>
      </w:pPr>
    </w:p>
    <w:p w14:paraId="7B16E788" w14:textId="77777777" w:rsidR="00BE0121" w:rsidRPr="005D4BCB" w:rsidRDefault="00BE0121" w:rsidP="00BE0121">
      <w:pPr>
        <w:rPr>
          <w:rFonts w:ascii="Arial" w:hAnsi="Arial" w:cs="Arial"/>
        </w:rPr>
      </w:pPr>
    </w:p>
    <w:p w14:paraId="48FBC684" w14:textId="363AFF44" w:rsidR="00BE0121" w:rsidRPr="005D4BCB" w:rsidRDefault="00BE0121" w:rsidP="00BE0121">
      <w:pPr>
        <w:rPr>
          <w:rFonts w:ascii="Arial" w:hAnsi="Arial" w:cs="Arial"/>
          <w:b w:val="0"/>
          <w:bCs w:val="0"/>
          <w:sz w:val="28"/>
          <w:szCs w:val="28"/>
        </w:rPr>
      </w:pPr>
      <w:r w:rsidRPr="005D4BCB">
        <w:rPr>
          <w:rFonts w:ascii="Arial" w:hAnsi="Arial" w:cs="Arial"/>
          <w:b w:val="0"/>
          <w:bCs w:val="0"/>
          <w:sz w:val="28"/>
          <w:szCs w:val="28"/>
        </w:rPr>
        <w:t>Proposals due Nov</w:t>
      </w:r>
      <w:r w:rsidR="00205BD9" w:rsidRPr="005D4BCB">
        <w:rPr>
          <w:rFonts w:ascii="Arial" w:hAnsi="Arial" w:cs="Arial"/>
          <w:b w:val="0"/>
          <w:bCs w:val="0"/>
          <w:sz w:val="28"/>
          <w:szCs w:val="28"/>
        </w:rPr>
        <w:t>.</w:t>
      </w:r>
      <w:r w:rsidRPr="005D4BCB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050E6D" w:rsidRPr="005D4BCB">
        <w:rPr>
          <w:rFonts w:ascii="Arial" w:hAnsi="Arial" w:cs="Arial"/>
          <w:b w:val="0"/>
          <w:bCs w:val="0"/>
          <w:sz w:val="28"/>
          <w:szCs w:val="28"/>
        </w:rPr>
        <w:t>7</w:t>
      </w:r>
      <w:r w:rsidRPr="005D4BCB">
        <w:rPr>
          <w:rFonts w:ascii="Arial" w:hAnsi="Arial" w:cs="Arial"/>
          <w:b w:val="0"/>
          <w:bCs w:val="0"/>
          <w:sz w:val="28"/>
          <w:szCs w:val="28"/>
        </w:rPr>
        <w:t>, 2025</w:t>
      </w:r>
    </w:p>
    <w:p w14:paraId="64D38E76" w14:textId="65A5C960" w:rsidR="00BE0121" w:rsidRPr="005D4BCB" w:rsidRDefault="00BE0121">
      <w:pPr>
        <w:rPr>
          <w:rFonts w:ascii="Arial" w:hAnsi="Arial" w:cs="Arial"/>
          <w:b w:val="0"/>
          <w:bCs w:val="0"/>
          <w:sz w:val="28"/>
          <w:szCs w:val="28"/>
        </w:rPr>
      </w:pPr>
      <w:r w:rsidRPr="005D4BCB">
        <w:rPr>
          <w:rFonts w:ascii="Arial" w:hAnsi="Arial" w:cs="Arial"/>
          <w:b w:val="0"/>
          <w:bCs w:val="0"/>
          <w:sz w:val="28"/>
          <w:szCs w:val="28"/>
        </w:rPr>
        <w:t xml:space="preserve">Email proposal &amp; budget to </w:t>
      </w:r>
      <w:hyperlink r:id="rId9" w:history="1">
        <w:r w:rsidRPr="005D4BCB">
          <w:rPr>
            <w:rStyle w:val="Hyperlink"/>
            <w:rFonts w:ascii="Arial" w:hAnsi="Arial" w:cs="Arial"/>
            <w:b w:val="0"/>
            <w:bCs w:val="0"/>
            <w:sz w:val="28"/>
            <w:szCs w:val="28"/>
          </w:rPr>
          <w:t>communityhealth@samhealth.org</w:t>
        </w:r>
      </w:hyperlink>
      <w:r w:rsidRPr="005D4BCB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D4BCB">
        <w:rPr>
          <w:rFonts w:ascii="Arial" w:hAnsi="Arial" w:cs="Arial"/>
          <w:b w:val="0"/>
          <w:bCs w:val="0"/>
          <w:sz w:val="28"/>
          <w:szCs w:val="28"/>
        </w:rPr>
        <w:br w:type="page"/>
      </w:r>
    </w:p>
    <w:p w14:paraId="5F7CB365" w14:textId="41D6B466" w:rsidR="00A221EA" w:rsidRPr="005D4BCB" w:rsidRDefault="001B65CE" w:rsidP="001A3208">
      <w:pPr>
        <w:pStyle w:val="Heading1"/>
        <w:rPr>
          <w:rFonts w:ascii="Arial" w:hAnsi="Arial" w:cs="Arial"/>
        </w:rPr>
      </w:pPr>
      <w:r w:rsidRPr="005D4BCB">
        <w:rPr>
          <w:rFonts w:ascii="Arial" w:hAnsi="Arial" w:cs="Arial"/>
        </w:rPr>
        <w:lastRenderedPageBreak/>
        <w:t>Section 1: Face Page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A63945" w:rsidRPr="005D4BCB" w14:paraId="685B3923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5588D236" w14:textId="13BC4025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Organization Name</w:t>
            </w:r>
          </w:p>
        </w:tc>
        <w:tc>
          <w:tcPr>
            <w:tcW w:w="5040" w:type="dxa"/>
          </w:tcPr>
          <w:p w14:paraId="7CF544BE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030B11C2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0EABE755" w14:textId="35468F6E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Project Title</w:t>
            </w:r>
          </w:p>
        </w:tc>
        <w:tc>
          <w:tcPr>
            <w:tcW w:w="5040" w:type="dxa"/>
          </w:tcPr>
          <w:p w14:paraId="73D665C4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1991F22D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5AB4F533" w14:textId="69436E66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Primary Contact Name &amp; Title</w:t>
            </w:r>
          </w:p>
        </w:tc>
        <w:tc>
          <w:tcPr>
            <w:tcW w:w="5040" w:type="dxa"/>
          </w:tcPr>
          <w:p w14:paraId="6B2F886F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1C30EA1F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0F0478E6" w14:textId="6E328891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Primary Contact Email Address</w:t>
            </w:r>
          </w:p>
        </w:tc>
        <w:tc>
          <w:tcPr>
            <w:tcW w:w="5040" w:type="dxa"/>
          </w:tcPr>
          <w:p w14:paraId="399ECD25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2F3B530B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1B926D66" w14:textId="3C070CC5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Primary Contact Phone Number</w:t>
            </w:r>
          </w:p>
        </w:tc>
        <w:tc>
          <w:tcPr>
            <w:tcW w:w="5040" w:type="dxa"/>
          </w:tcPr>
          <w:p w14:paraId="5B7B9621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7B82BDCE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150C2F30" w14:textId="4FC8061B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>Mailing Address</w:t>
            </w:r>
          </w:p>
        </w:tc>
        <w:tc>
          <w:tcPr>
            <w:tcW w:w="5040" w:type="dxa"/>
          </w:tcPr>
          <w:p w14:paraId="0F7AF7D7" w14:textId="7777777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3945" w:rsidRPr="005D4BCB" w14:paraId="7AFCC9FA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251713D7" w14:textId="09623E0A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 xml:space="preserve">Requested Grant Amount </w:t>
            </w:r>
            <w:r w:rsidRPr="005D4BCB">
              <w:rPr>
                <w:rFonts w:ascii="Arial" w:hAnsi="Arial" w:cs="Arial"/>
                <w:i/>
                <w:iCs/>
                <w:sz w:val="20"/>
                <w:szCs w:val="20"/>
              </w:rPr>
              <w:t>(select one)</w:t>
            </w:r>
          </w:p>
        </w:tc>
        <w:tc>
          <w:tcPr>
            <w:tcW w:w="5040" w:type="dxa"/>
          </w:tcPr>
          <w:p w14:paraId="6BB39DD7" w14:textId="3FA0297F" w:rsidR="00050E6D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0148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6D" w:rsidRPr="005D4BC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A63945" w:rsidRPr="005D4B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050E6D" w:rsidRPr="005D4BCB">
              <w:rPr>
                <w:rFonts w:ascii="Arial" w:hAnsi="Arial" w:cs="Arial"/>
                <w:b w:val="0"/>
                <w:bCs w:val="0"/>
              </w:rPr>
              <w:t>$5,000</w:t>
            </w:r>
          </w:p>
          <w:p w14:paraId="559FAEC5" w14:textId="15764A6F" w:rsidR="00A63945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8258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6D" w:rsidRPr="005D4BC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50E6D" w:rsidRPr="005D4B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A63945" w:rsidRPr="005D4BCB">
              <w:rPr>
                <w:rFonts w:ascii="Arial" w:hAnsi="Arial" w:cs="Arial"/>
                <w:b w:val="0"/>
                <w:bCs w:val="0"/>
              </w:rPr>
              <w:t>$10,000</w:t>
            </w:r>
          </w:p>
          <w:p w14:paraId="11707499" w14:textId="77777777" w:rsidR="00A63945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6931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45" w:rsidRPr="005D4BC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A63945" w:rsidRPr="005D4BCB">
              <w:rPr>
                <w:rFonts w:ascii="Arial" w:hAnsi="Arial" w:cs="Arial"/>
                <w:b w:val="0"/>
                <w:bCs w:val="0"/>
              </w:rPr>
              <w:t xml:space="preserve"> $25,000</w:t>
            </w:r>
          </w:p>
          <w:p w14:paraId="0160D5F5" w14:textId="5FFEFA89" w:rsidR="00A63945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215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45" w:rsidRPr="005D4BC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A63945" w:rsidRPr="005D4BCB">
              <w:rPr>
                <w:rFonts w:ascii="Arial" w:hAnsi="Arial" w:cs="Arial"/>
                <w:b w:val="0"/>
                <w:bCs w:val="0"/>
              </w:rPr>
              <w:t xml:space="preserve"> $50,000</w:t>
            </w:r>
          </w:p>
        </w:tc>
      </w:tr>
      <w:tr w:rsidR="00A63945" w:rsidRPr="005D4BCB" w14:paraId="03FD4240" w14:textId="77777777" w:rsidTr="001B65CE"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374F810E" w14:textId="724BE587" w:rsidR="00A63945" w:rsidRPr="005D4BCB" w:rsidRDefault="00A63945" w:rsidP="001B65CE">
            <w:pPr>
              <w:spacing w:before="60" w:after="120"/>
              <w:rPr>
                <w:rFonts w:ascii="Arial" w:hAnsi="Arial" w:cs="Arial"/>
              </w:rPr>
            </w:pPr>
            <w:r w:rsidRPr="005D4BCB">
              <w:rPr>
                <w:rFonts w:ascii="Arial" w:hAnsi="Arial" w:cs="Arial"/>
              </w:rPr>
              <w:t xml:space="preserve">Project </w:t>
            </w:r>
            <w:r w:rsidR="00A04DAF" w:rsidRPr="005D4BCB">
              <w:rPr>
                <w:rFonts w:ascii="Arial" w:hAnsi="Arial" w:cs="Arial"/>
              </w:rPr>
              <w:t>S</w:t>
            </w:r>
            <w:r w:rsidRPr="005D4BCB">
              <w:rPr>
                <w:rFonts w:ascii="Arial" w:hAnsi="Arial" w:cs="Arial"/>
              </w:rPr>
              <w:t xml:space="preserve">ervice </w:t>
            </w:r>
            <w:r w:rsidR="00A04DAF" w:rsidRPr="005D4BCB">
              <w:rPr>
                <w:rFonts w:ascii="Arial" w:hAnsi="Arial" w:cs="Arial"/>
              </w:rPr>
              <w:t>A</w:t>
            </w:r>
            <w:r w:rsidRPr="005D4BCB">
              <w:rPr>
                <w:rFonts w:ascii="Arial" w:hAnsi="Arial" w:cs="Arial"/>
              </w:rPr>
              <w:t xml:space="preserve">rea </w:t>
            </w:r>
            <w:r w:rsidRPr="005D4BCB">
              <w:rPr>
                <w:rFonts w:ascii="Arial" w:hAnsi="Arial" w:cs="Arial"/>
                <w:i/>
                <w:iCs/>
                <w:sz w:val="20"/>
                <w:szCs w:val="20"/>
              </w:rPr>
              <w:t>(select one or more)</w:t>
            </w:r>
          </w:p>
        </w:tc>
        <w:tc>
          <w:tcPr>
            <w:tcW w:w="5040" w:type="dxa"/>
          </w:tcPr>
          <w:p w14:paraId="3ACA45E5" w14:textId="25215ABE" w:rsidR="00A63945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eastAsia="MS Gothic" w:hAnsi="Arial" w:cs="Arial"/>
                  <w:b w:val="0"/>
                  <w:bCs w:val="0"/>
                </w:rPr>
                <w:id w:val="3616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51B" w:rsidRPr="005D4BCB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1B65CE" w:rsidRPr="005D4BCB">
              <w:rPr>
                <w:rFonts w:ascii="Arial" w:eastAsia="MS Gothic" w:hAnsi="Arial" w:cs="Arial"/>
                <w:b w:val="0"/>
                <w:bCs w:val="0"/>
              </w:rPr>
              <w:t xml:space="preserve"> </w:t>
            </w:r>
            <w:r w:rsidR="001B65CE" w:rsidRPr="005D4BCB">
              <w:rPr>
                <w:rFonts w:ascii="Arial" w:hAnsi="Arial" w:cs="Arial"/>
                <w:b w:val="0"/>
                <w:bCs w:val="0"/>
              </w:rPr>
              <w:t>Linn County</w:t>
            </w:r>
          </w:p>
          <w:p w14:paraId="233E624C" w14:textId="77777777" w:rsidR="001B65CE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3849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5CE" w:rsidRPr="005D4BCB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1B65CE" w:rsidRPr="005D4BCB">
              <w:rPr>
                <w:rFonts w:ascii="Arial" w:hAnsi="Arial" w:cs="Arial"/>
                <w:b w:val="0"/>
                <w:bCs w:val="0"/>
              </w:rPr>
              <w:t xml:space="preserve"> Lincoln County</w:t>
            </w:r>
          </w:p>
          <w:p w14:paraId="0016C12B" w14:textId="2FDF7D75" w:rsidR="001B65CE" w:rsidRPr="005D4BCB" w:rsidRDefault="005D4BCB" w:rsidP="001B65CE">
            <w:pPr>
              <w:spacing w:before="60" w:after="12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13934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5CE" w:rsidRPr="005D4BCB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1B65CE" w:rsidRPr="005D4BCB">
              <w:rPr>
                <w:rFonts w:ascii="Arial" w:hAnsi="Arial" w:cs="Arial"/>
                <w:b w:val="0"/>
                <w:bCs w:val="0"/>
              </w:rPr>
              <w:t xml:space="preserve"> Benton County</w:t>
            </w:r>
          </w:p>
        </w:tc>
      </w:tr>
    </w:tbl>
    <w:p w14:paraId="478AA082" w14:textId="77777777" w:rsidR="00A63945" w:rsidRPr="005D4BCB" w:rsidRDefault="00A63945" w:rsidP="001B65CE">
      <w:pPr>
        <w:rPr>
          <w:rFonts w:ascii="Arial" w:hAnsi="Arial" w:cs="Arial"/>
        </w:rPr>
      </w:pPr>
    </w:p>
    <w:p w14:paraId="41E3E4A0" w14:textId="0E439026" w:rsidR="00091184" w:rsidRPr="005D4BCB" w:rsidRDefault="00091184" w:rsidP="001B65CE">
      <w:pPr>
        <w:rPr>
          <w:rFonts w:ascii="Arial" w:eastAsiaTheme="majorEastAsia" w:hAnsi="Arial" w:cs="Arial"/>
          <w:color w:val="4F81BD" w:themeColor="accent1"/>
          <w:sz w:val="26"/>
          <w:szCs w:val="26"/>
        </w:rPr>
      </w:pPr>
    </w:p>
    <w:p w14:paraId="3F218657" w14:textId="44D630DA" w:rsidR="00A221EA" w:rsidRPr="005D4BCB" w:rsidRDefault="00B0760A" w:rsidP="001A3208">
      <w:pPr>
        <w:pStyle w:val="Heading1"/>
        <w:rPr>
          <w:rFonts w:ascii="Arial" w:hAnsi="Arial" w:cs="Arial"/>
        </w:rPr>
      </w:pPr>
      <w:r w:rsidRPr="005D4BCB">
        <w:rPr>
          <w:rFonts w:ascii="Arial" w:hAnsi="Arial" w:cs="Arial"/>
        </w:rPr>
        <w:t>Section 2: Project Narrative</w:t>
      </w:r>
      <w:r w:rsidR="001B65CE" w:rsidRPr="005D4BCB">
        <w:rPr>
          <w:rFonts w:ascii="Arial" w:hAnsi="Arial" w:cs="Arial"/>
        </w:rPr>
        <w:t xml:space="preserve"> (4-5 pages)</w:t>
      </w:r>
    </w:p>
    <w:p w14:paraId="042B7B0B" w14:textId="3FD21D11" w:rsidR="00A221EA" w:rsidRPr="005D4BCB" w:rsidRDefault="00B0760A" w:rsidP="001B65CE">
      <w:pPr>
        <w:rPr>
          <w:rFonts w:ascii="Arial" w:hAnsi="Arial" w:cs="Arial"/>
          <w:i/>
          <w:iCs/>
        </w:rPr>
      </w:pPr>
      <w:r w:rsidRPr="005D4BCB">
        <w:rPr>
          <w:rFonts w:ascii="Arial" w:hAnsi="Arial" w:cs="Arial"/>
          <w:i/>
          <w:iCs/>
        </w:rPr>
        <w:t xml:space="preserve">Please respond to </w:t>
      </w:r>
      <w:r w:rsidR="0080751B" w:rsidRPr="005D4BCB">
        <w:rPr>
          <w:rFonts w:ascii="Arial" w:hAnsi="Arial" w:cs="Arial"/>
          <w:i/>
          <w:iCs/>
        </w:rPr>
        <w:t xml:space="preserve">each of </w:t>
      </w:r>
      <w:r w:rsidRPr="005D4BCB">
        <w:rPr>
          <w:rFonts w:ascii="Arial" w:hAnsi="Arial" w:cs="Arial"/>
          <w:i/>
          <w:iCs/>
        </w:rPr>
        <w:t>the following prompts:</w:t>
      </w:r>
    </w:p>
    <w:p w14:paraId="131C1AC2" w14:textId="74471275" w:rsidR="00A221EA" w:rsidRPr="005D4BCB" w:rsidRDefault="00B0760A" w:rsidP="0080751B">
      <w:pPr>
        <w:pStyle w:val="ListParagraph"/>
        <w:numPr>
          <w:ilvl w:val="0"/>
          <w:numId w:val="12"/>
        </w:numPr>
        <w:spacing w:after="360"/>
        <w:contextualSpacing w:val="0"/>
        <w:rPr>
          <w:rFonts w:ascii="Arial" w:hAnsi="Arial" w:cs="Arial"/>
        </w:rPr>
      </w:pPr>
      <w:r w:rsidRPr="005D4BCB">
        <w:rPr>
          <w:rFonts w:ascii="Arial" w:hAnsi="Arial" w:cs="Arial"/>
        </w:rPr>
        <w:t>Describe the project and its goals</w:t>
      </w:r>
      <w:r w:rsidR="00360913" w:rsidRPr="005D4BCB">
        <w:rPr>
          <w:rFonts w:ascii="Arial" w:hAnsi="Arial" w:cs="Arial"/>
        </w:rPr>
        <w:t xml:space="preserve">, including </w:t>
      </w:r>
      <w:r w:rsidR="00295094" w:rsidRPr="005D4BCB">
        <w:rPr>
          <w:rFonts w:ascii="Arial" w:hAnsi="Arial" w:cs="Arial"/>
        </w:rPr>
        <w:t>consideration of key partnerships and conditions for success</w:t>
      </w:r>
      <w:r w:rsidRPr="005D4BCB">
        <w:rPr>
          <w:rFonts w:ascii="Arial" w:hAnsi="Arial" w:cs="Arial"/>
        </w:rPr>
        <w:t>.</w:t>
      </w:r>
    </w:p>
    <w:p w14:paraId="383B3C13" w14:textId="28F49627" w:rsidR="00A221EA" w:rsidRPr="005D4BCB" w:rsidRDefault="00B0760A" w:rsidP="0080751B">
      <w:pPr>
        <w:pStyle w:val="ListParagraph"/>
        <w:numPr>
          <w:ilvl w:val="0"/>
          <w:numId w:val="12"/>
        </w:numPr>
        <w:spacing w:after="360"/>
        <w:contextualSpacing w:val="0"/>
        <w:rPr>
          <w:rFonts w:ascii="Arial" w:hAnsi="Arial" w:cs="Arial"/>
        </w:rPr>
      </w:pPr>
      <w:r w:rsidRPr="005D4BCB">
        <w:rPr>
          <w:rFonts w:ascii="Arial" w:hAnsi="Arial" w:cs="Arial"/>
        </w:rPr>
        <w:t xml:space="preserve">Explain how the project aligns with the </w:t>
      </w:r>
      <w:hyperlink r:id="rId10" w:history="1">
        <w:r w:rsidRPr="005D4BCB">
          <w:rPr>
            <w:rStyle w:val="Hyperlink"/>
            <w:rFonts w:ascii="Arial" w:hAnsi="Arial" w:cs="Arial"/>
          </w:rPr>
          <w:t>Regional Community Health Improvement Plan (CHIP)</w:t>
        </w:r>
      </w:hyperlink>
      <w:r w:rsidRPr="005D4BCB">
        <w:rPr>
          <w:rFonts w:ascii="Arial" w:hAnsi="Arial" w:cs="Arial"/>
        </w:rPr>
        <w:t>.</w:t>
      </w:r>
    </w:p>
    <w:p w14:paraId="537C7633" w14:textId="0742B995" w:rsidR="00A221EA" w:rsidRPr="005D4BCB" w:rsidRDefault="0080751B" w:rsidP="0080751B">
      <w:pPr>
        <w:pStyle w:val="ListParagraph"/>
        <w:numPr>
          <w:ilvl w:val="0"/>
          <w:numId w:val="12"/>
        </w:numPr>
        <w:spacing w:after="360"/>
        <w:contextualSpacing w:val="0"/>
        <w:rPr>
          <w:rFonts w:ascii="Arial" w:hAnsi="Arial" w:cs="Arial"/>
        </w:rPr>
      </w:pPr>
      <w:r w:rsidRPr="005D4BCB">
        <w:rPr>
          <w:rFonts w:ascii="Arial" w:hAnsi="Arial" w:cs="Arial"/>
        </w:rPr>
        <w:t xml:space="preserve">Identify </w:t>
      </w:r>
      <w:r w:rsidR="00B0760A" w:rsidRPr="005D4BCB">
        <w:rPr>
          <w:rFonts w:ascii="Arial" w:hAnsi="Arial" w:cs="Arial"/>
        </w:rPr>
        <w:t xml:space="preserve">the target population </w:t>
      </w:r>
      <w:r w:rsidRPr="005D4BCB">
        <w:rPr>
          <w:rFonts w:ascii="Arial" w:hAnsi="Arial" w:cs="Arial"/>
        </w:rPr>
        <w:t xml:space="preserve">(including </w:t>
      </w:r>
      <w:r w:rsidR="00B0760A" w:rsidRPr="005D4BCB">
        <w:rPr>
          <w:rFonts w:ascii="Arial" w:hAnsi="Arial" w:cs="Arial"/>
        </w:rPr>
        <w:t>geographic area served</w:t>
      </w:r>
      <w:r w:rsidRPr="005D4BCB">
        <w:rPr>
          <w:rFonts w:ascii="Arial" w:hAnsi="Arial" w:cs="Arial"/>
        </w:rPr>
        <w:t>) and strategies for outreach and engagement.</w:t>
      </w:r>
    </w:p>
    <w:p w14:paraId="0596C6DF" w14:textId="0B64E64C" w:rsidR="00091184" w:rsidRPr="005D4BCB" w:rsidRDefault="0080751B" w:rsidP="001B65CE">
      <w:pPr>
        <w:pStyle w:val="ListParagraph"/>
        <w:numPr>
          <w:ilvl w:val="0"/>
          <w:numId w:val="12"/>
        </w:numPr>
        <w:spacing w:after="360"/>
        <w:contextualSpacing w:val="0"/>
        <w:rPr>
          <w:rFonts w:ascii="Arial" w:hAnsi="Arial" w:cs="Arial"/>
        </w:rPr>
      </w:pPr>
      <w:r w:rsidRPr="005D4BCB">
        <w:rPr>
          <w:rFonts w:ascii="Arial" w:hAnsi="Arial" w:cs="Arial"/>
        </w:rPr>
        <w:t>Explain</w:t>
      </w:r>
      <w:r w:rsidR="00050E6D" w:rsidRPr="005D4BCB">
        <w:rPr>
          <w:rFonts w:ascii="Arial" w:hAnsi="Arial" w:cs="Arial"/>
        </w:rPr>
        <w:t xml:space="preserve"> who will benefit from this</w:t>
      </w:r>
      <w:r w:rsidR="00B0760A" w:rsidRPr="005D4BCB">
        <w:rPr>
          <w:rFonts w:ascii="Arial" w:hAnsi="Arial" w:cs="Arial"/>
        </w:rPr>
        <w:t xml:space="preserve"> project</w:t>
      </w:r>
      <w:r w:rsidR="00050E6D" w:rsidRPr="005D4BCB">
        <w:rPr>
          <w:rFonts w:ascii="Arial" w:hAnsi="Arial" w:cs="Arial"/>
        </w:rPr>
        <w:t>.</w:t>
      </w:r>
      <w:r w:rsidR="00091184" w:rsidRPr="005D4BCB">
        <w:rPr>
          <w:rFonts w:ascii="Arial" w:hAnsi="Arial" w:cs="Arial"/>
        </w:rPr>
        <w:br w:type="page"/>
      </w:r>
    </w:p>
    <w:p w14:paraId="213E6E33" w14:textId="03485029" w:rsidR="00A221EA" w:rsidRPr="005D4BCB" w:rsidRDefault="00B0760A" w:rsidP="001A3208">
      <w:pPr>
        <w:pStyle w:val="Heading1"/>
        <w:rPr>
          <w:rFonts w:ascii="Arial" w:hAnsi="Arial" w:cs="Arial"/>
        </w:rPr>
      </w:pPr>
      <w:r w:rsidRPr="005D4BCB">
        <w:rPr>
          <w:rFonts w:ascii="Arial" w:hAnsi="Arial" w:cs="Arial"/>
        </w:rPr>
        <w:lastRenderedPageBreak/>
        <w:t>Section 3: Workplan &amp; Timeline</w:t>
      </w:r>
      <w:r w:rsidR="001B65CE" w:rsidRPr="005D4BCB">
        <w:rPr>
          <w:rFonts w:ascii="Arial" w:hAnsi="Arial" w:cs="Arial"/>
        </w:rPr>
        <w:t xml:space="preserve"> (1-2 pages)</w:t>
      </w:r>
    </w:p>
    <w:p w14:paraId="731651E6" w14:textId="6946C902" w:rsidR="00A221EA" w:rsidRPr="005D4BCB" w:rsidRDefault="00B0760A" w:rsidP="001B65CE">
      <w:pPr>
        <w:rPr>
          <w:rFonts w:ascii="Arial" w:hAnsi="Arial" w:cs="Arial"/>
          <w:i/>
          <w:iCs/>
        </w:rPr>
      </w:pPr>
      <w:r w:rsidRPr="005D4BCB">
        <w:rPr>
          <w:rFonts w:ascii="Arial" w:hAnsi="Arial" w:cs="Arial"/>
          <w:i/>
          <w:iCs/>
        </w:rPr>
        <w:t>Provide a detailed workplan including key activities, responsible parties, and timeline for implementation.</w:t>
      </w:r>
      <w:r w:rsidR="0080751B" w:rsidRPr="005D4BCB">
        <w:rPr>
          <w:rFonts w:ascii="Arial" w:hAnsi="Arial" w:cs="Arial"/>
          <w:i/>
          <w:iCs/>
        </w:rPr>
        <w:t xml:space="preserve">  Please ensure that project activities are clearly related to the project goals described in Section 2.</w:t>
      </w:r>
    </w:p>
    <w:p w14:paraId="326CECE0" w14:textId="50FDC22B" w:rsidR="00091184" w:rsidRPr="005D4BCB" w:rsidRDefault="00091184" w:rsidP="001B65CE">
      <w:pPr>
        <w:rPr>
          <w:rFonts w:ascii="Arial" w:hAnsi="Arial" w:cs="Arial"/>
        </w:rPr>
      </w:pPr>
    </w:p>
    <w:p w14:paraId="7BE52F99" w14:textId="77777777" w:rsidR="00BE0121" w:rsidRPr="005D4BCB" w:rsidRDefault="00BE0121" w:rsidP="001B65CE">
      <w:pPr>
        <w:rPr>
          <w:rFonts w:ascii="Arial" w:hAnsi="Arial" w:cs="Arial"/>
        </w:rPr>
      </w:pPr>
    </w:p>
    <w:p w14:paraId="5475F9F2" w14:textId="77777777" w:rsidR="00BE0121" w:rsidRPr="005D4BCB" w:rsidRDefault="00BE0121" w:rsidP="001B65CE">
      <w:pPr>
        <w:rPr>
          <w:rFonts w:ascii="Arial" w:hAnsi="Arial" w:cs="Arial"/>
        </w:rPr>
      </w:pPr>
    </w:p>
    <w:p w14:paraId="783D56D7" w14:textId="77777777" w:rsidR="00BE0121" w:rsidRPr="005D4BCB" w:rsidRDefault="00BE0121" w:rsidP="001B65CE">
      <w:pPr>
        <w:rPr>
          <w:rFonts w:ascii="Arial" w:hAnsi="Arial" w:cs="Arial"/>
        </w:rPr>
      </w:pPr>
    </w:p>
    <w:p w14:paraId="0B00EBF0" w14:textId="77777777" w:rsidR="00BE0121" w:rsidRPr="005D4BCB" w:rsidRDefault="00BE0121" w:rsidP="001B65CE">
      <w:pPr>
        <w:rPr>
          <w:rFonts w:ascii="Arial" w:hAnsi="Arial" w:cs="Arial"/>
        </w:rPr>
      </w:pPr>
    </w:p>
    <w:p w14:paraId="5905CA6C" w14:textId="77777777" w:rsidR="00BE0121" w:rsidRPr="005D4BCB" w:rsidRDefault="00BE0121" w:rsidP="001B65CE">
      <w:pPr>
        <w:rPr>
          <w:rFonts w:ascii="Arial" w:hAnsi="Arial" w:cs="Arial"/>
        </w:rPr>
      </w:pPr>
    </w:p>
    <w:p w14:paraId="28F5432B" w14:textId="77777777" w:rsidR="00BE0121" w:rsidRPr="005D4BCB" w:rsidRDefault="00BE0121" w:rsidP="001B65CE">
      <w:pPr>
        <w:rPr>
          <w:rFonts w:ascii="Arial" w:eastAsiaTheme="majorEastAsia" w:hAnsi="Arial" w:cs="Arial"/>
          <w:color w:val="4F81BD" w:themeColor="accent1"/>
          <w:sz w:val="26"/>
          <w:szCs w:val="26"/>
        </w:rPr>
      </w:pPr>
    </w:p>
    <w:p w14:paraId="3A50C750" w14:textId="166C8AF3" w:rsidR="00A221EA" w:rsidRPr="005D4BCB" w:rsidRDefault="00B0760A" w:rsidP="001A3208">
      <w:pPr>
        <w:pStyle w:val="Heading1"/>
        <w:rPr>
          <w:rFonts w:ascii="Arial" w:hAnsi="Arial" w:cs="Arial"/>
        </w:rPr>
      </w:pPr>
      <w:r w:rsidRPr="005D4BCB">
        <w:rPr>
          <w:rFonts w:ascii="Arial" w:hAnsi="Arial" w:cs="Arial"/>
        </w:rPr>
        <w:t>Section 4: Budget Narrative</w:t>
      </w:r>
      <w:r w:rsidR="001B65CE" w:rsidRPr="005D4BCB">
        <w:rPr>
          <w:rFonts w:ascii="Arial" w:hAnsi="Arial" w:cs="Arial"/>
        </w:rPr>
        <w:t xml:space="preserve"> (1 page)</w:t>
      </w:r>
    </w:p>
    <w:p w14:paraId="47FB0B20" w14:textId="745A2E94" w:rsidR="00A221EA" w:rsidRPr="005D4BCB" w:rsidRDefault="00360913" w:rsidP="001B65CE">
      <w:pPr>
        <w:rPr>
          <w:rFonts w:ascii="Arial" w:hAnsi="Arial" w:cs="Arial"/>
          <w:i/>
          <w:iCs/>
        </w:rPr>
      </w:pPr>
      <w:r w:rsidRPr="005D4BCB">
        <w:rPr>
          <w:rFonts w:ascii="Arial" w:hAnsi="Arial" w:cs="Arial"/>
          <w:i/>
          <w:iCs/>
        </w:rPr>
        <w:t>Fill out the “2026 Social Accountability Budget Template” Excel file and include with your proposal submission.  Use this space to</w:t>
      </w:r>
      <w:r w:rsidR="00B0760A" w:rsidRPr="005D4BCB">
        <w:rPr>
          <w:rFonts w:ascii="Arial" w:hAnsi="Arial" w:cs="Arial"/>
          <w:i/>
          <w:iCs/>
        </w:rPr>
        <w:t xml:space="preserve"> </w:t>
      </w:r>
      <w:r w:rsidRPr="005D4BCB">
        <w:rPr>
          <w:rFonts w:ascii="Arial" w:hAnsi="Arial" w:cs="Arial"/>
          <w:i/>
          <w:iCs/>
        </w:rPr>
        <w:t xml:space="preserve">explain </w:t>
      </w:r>
      <w:r w:rsidR="00B0760A" w:rsidRPr="005D4BCB">
        <w:rPr>
          <w:rFonts w:ascii="Arial" w:hAnsi="Arial" w:cs="Arial"/>
          <w:i/>
          <w:iCs/>
        </w:rPr>
        <w:t>how funds will be used</w:t>
      </w:r>
      <w:r w:rsidRPr="005D4BCB">
        <w:rPr>
          <w:rFonts w:ascii="Arial" w:hAnsi="Arial" w:cs="Arial"/>
          <w:i/>
          <w:iCs/>
        </w:rPr>
        <w:t>.  Please i</w:t>
      </w:r>
      <w:r w:rsidR="00B0760A" w:rsidRPr="005D4BCB">
        <w:rPr>
          <w:rFonts w:ascii="Arial" w:hAnsi="Arial" w:cs="Arial"/>
          <w:i/>
          <w:iCs/>
        </w:rPr>
        <w:t xml:space="preserve">nclude </w:t>
      </w:r>
      <w:r w:rsidRPr="005D4BCB">
        <w:rPr>
          <w:rFonts w:ascii="Arial" w:hAnsi="Arial" w:cs="Arial"/>
          <w:i/>
          <w:iCs/>
        </w:rPr>
        <w:t xml:space="preserve">a </w:t>
      </w:r>
      <w:r w:rsidR="00B0760A" w:rsidRPr="005D4BCB">
        <w:rPr>
          <w:rFonts w:ascii="Arial" w:hAnsi="Arial" w:cs="Arial"/>
          <w:i/>
          <w:iCs/>
        </w:rPr>
        <w:t>justification for each line item.</w:t>
      </w:r>
    </w:p>
    <w:p w14:paraId="685F2D1C" w14:textId="2A8AA785" w:rsidR="00A221EA" w:rsidRPr="005D4BCB" w:rsidRDefault="00A221EA" w:rsidP="001B65CE">
      <w:pPr>
        <w:rPr>
          <w:rFonts w:ascii="Arial" w:hAnsi="Arial" w:cs="Arial"/>
        </w:rPr>
      </w:pPr>
    </w:p>
    <w:sectPr w:rsidR="00A221EA" w:rsidRPr="005D4BCB" w:rsidSect="001B6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2783" w14:textId="77777777" w:rsidR="00DA20AF" w:rsidRDefault="00DA20AF" w:rsidP="001B65CE">
      <w:r>
        <w:separator/>
      </w:r>
    </w:p>
  </w:endnote>
  <w:endnote w:type="continuationSeparator" w:id="0">
    <w:p w14:paraId="02B68DC8" w14:textId="77777777" w:rsidR="00DA20AF" w:rsidRDefault="00DA20AF" w:rsidP="001B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2E28" w14:textId="77777777" w:rsidR="008F01CE" w:rsidRDefault="008F0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6641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0714DA" w14:textId="1B4868C4" w:rsidR="00DA20AF" w:rsidRDefault="00BE0121" w:rsidP="00BE0121">
            <w:pPr>
              <w:pStyle w:val="Footer"/>
              <w:jc w:val="right"/>
            </w:pP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t xml:space="preserve">Page </w: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begin"/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instrText xml:space="preserve"> PAGE </w:instrTex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separate"/>
            </w:r>
            <w:r w:rsidRPr="00BE0121">
              <w:rPr>
                <w:b w:val="0"/>
                <w:bCs w:val="0"/>
                <w:i/>
                <w:iCs/>
                <w:noProof/>
                <w:sz w:val="20"/>
                <w:szCs w:val="20"/>
              </w:rPr>
              <w:t>2</w: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end"/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t xml:space="preserve"> of </w: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begin"/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instrText xml:space="preserve"> NUMPAGES  </w:instrTex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separate"/>
            </w:r>
            <w:r w:rsidRPr="00BE0121">
              <w:rPr>
                <w:b w:val="0"/>
                <w:bCs w:val="0"/>
                <w:i/>
                <w:iCs/>
                <w:noProof/>
                <w:sz w:val="20"/>
                <w:szCs w:val="20"/>
              </w:rPr>
              <w:t>2</w:t>
            </w:r>
            <w:r w:rsidRPr="00BE0121">
              <w:rPr>
                <w:b w:val="0"/>
                <w:bCs w:val="0"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6CAE" w14:textId="77777777" w:rsidR="008F01CE" w:rsidRDefault="008F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B861" w14:textId="77777777" w:rsidR="00DA20AF" w:rsidRDefault="00DA20AF" w:rsidP="001B65CE">
      <w:r>
        <w:separator/>
      </w:r>
    </w:p>
  </w:footnote>
  <w:footnote w:type="continuationSeparator" w:id="0">
    <w:p w14:paraId="1F21E33B" w14:textId="77777777" w:rsidR="00DA20AF" w:rsidRDefault="00DA20AF" w:rsidP="001B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BEFF" w14:textId="77777777" w:rsidR="008F01CE" w:rsidRDefault="008F0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7539" w14:textId="1D1C4540" w:rsidR="008F01CE" w:rsidRDefault="008F0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4B2A" w14:textId="77777777" w:rsidR="008F01CE" w:rsidRDefault="008F0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6A3114"/>
    <w:multiLevelType w:val="hybridMultilevel"/>
    <w:tmpl w:val="2D683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15A60"/>
    <w:multiLevelType w:val="hybridMultilevel"/>
    <w:tmpl w:val="9BBE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B7B"/>
    <w:multiLevelType w:val="hybridMultilevel"/>
    <w:tmpl w:val="FB660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017371">
    <w:abstractNumId w:val="8"/>
  </w:num>
  <w:num w:numId="2" w16cid:durableId="236862231">
    <w:abstractNumId w:val="6"/>
  </w:num>
  <w:num w:numId="3" w16cid:durableId="1298805493">
    <w:abstractNumId w:val="5"/>
  </w:num>
  <w:num w:numId="4" w16cid:durableId="2057775851">
    <w:abstractNumId w:val="4"/>
  </w:num>
  <w:num w:numId="5" w16cid:durableId="311492645">
    <w:abstractNumId w:val="7"/>
  </w:num>
  <w:num w:numId="6" w16cid:durableId="790052112">
    <w:abstractNumId w:val="3"/>
  </w:num>
  <w:num w:numId="7" w16cid:durableId="1519849499">
    <w:abstractNumId w:val="2"/>
  </w:num>
  <w:num w:numId="8" w16cid:durableId="164055042">
    <w:abstractNumId w:val="1"/>
  </w:num>
  <w:num w:numId="9" w16cid:durableId="330375511">
    <w:abstractNumId w:val="0"/>
  </w:num>
  <w:num w:numId="10" w16cid:durableId="1686595500">
    <w:abstractNumId w:val="10"/>
  </w:num>
  <w:num w:numId="11" w16cid:durableId="1143544498">
    <w:abstractNumId w:val="9"/>
  </w:num>
  <w:num w:numId="12" w16cid:durableId="1357078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E6D"/>
    <w:rsid w:val="0006063C"/>
    <w:rsid w:val="00091184"/>
    <w:rsid w:val="0015074B"/>
    <w:rsid w:val="001A3208"/>
    <w:rsid w:val="001B65CE"/>
    <w:rsid w:val="001D7DB9"/>
    <w:rsid w:val="001E563B"/>
    <w:rsid w:val="00205BD9"/>
    <w:rsid w:val="00205BDB"/>
    <w:rsid w:val="00211E6E"/>
    <w:rsid w:val="00225A20"/>
    <w:rsid w:val="00295094"/>
    <w:rsid w:val="0029639D"/>
    <w:rsid w:val="00326F90"/>
    <w:rsid w:val="00360913"/>
    <w:rsid w:val="00524A6A"/>
    <w:rsid w:val="005D4BCB"/>
    <w:rsid w:val="006504E1"/>
    <w:rsid w:val="0080751B"/>
    <w:rsid w:val="008C20D7"/>
    <w:rsid w:val="008F01CE"/>
    <w:rsid w:val="00A04DAF"/>
    <w:rsid w:val="00A221EA"/>
    <w:rsid w:val="00A63945"/>
    <w:rsid w:val="00AA1D8D"/>
    <w:rsid w:val="00B0760A"/>
    <w:rsid w:val="00B10F69"/>
    <w:rsid w:val="00B47730"/>
    <w:rsid w:val="00BE0121"/>
    <w:rsid w:val="00C31E1E"/>
    <w:rsid w:val="00CB0664"/>
    <w:rsid w:val="00D14F42"/>
    <w:rsid w:val="00DA20AF"/>
    <w:rsid w:val="00DC7D2B"/>
    <w:rsid w:val="00E077F8"/>
    <w:rsid w:val="00FC693F"/>
    <w:rsid w:val="00FE222E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E2E5BC"/>
  <w14:defaultImageDpi w14:val="330"/>
  <w15:docId w15:val="{2FCCFDBA-4D6A-4B4C-99F5-DD6C7093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CE"/>
    <w:rPr>
      <w:rFonts w:ascii="Aptos" w:hAnsi="Aptos"/>
      <w:b/>
      <w:bCs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A320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51B"/>
    <w:pPr>
      <w:keepNext/>
      <w:keepLines/>
      <w:spacing w:before="200" w:after="240"/>
      <w:outlineLvl w:val="1"/>
    </w:pPr>
    <w:rPr>
      <w:rFonts w:asciiTheme="minorHAnsi" w:eastAsiaTheme="majorEastAsia" w:hAnsiTheme="minorHAnsi" w:cstheme="majorBidi"/>
      <w:i/>
      <w:i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3208"/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751B"/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B65CE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CE"/>
    <w:rPr>
      <w:rFonts w:ascii="Aptos" w:eastAsiaTheme="majorEastAsia" w:hAnsi="Aptos" w:cstheme="majorBidi"/>
      <w:color w:val="17365D" w:themeColor="text2" w:themeShade="BF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 w:val="0"/>
      <w:bCs w:val="0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1184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091184"/>
    <w:pPr>
      <w:autoSpaceDE w:val="0"/>
      <w:autoSpaceDN w:val="0"/>
      <w:adjustRightInd w:val="0"/>
      <w:spacing w:after="120"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blpartnershipforhealth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yhealth@samhealt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Kacey Urrutia</cp:lastModifiedBy>
  <cp:revision>3</cp:revision>
  <dcterms:created xsi:type="dcterms:W3CDTF">2025-09-09T20:53:00Z</dcterms:created>
  <dcterms:modified xsi:type="dcterms:W3CDTF">2025-09-12T16:25:00Z</dcterms:modified>
  <cp:category/>
</cp:coreProperties>
</file>